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Skommel die letters om die woorde te vorm</w:t>
      </w:r>
    </w:p>
    <w:p>
      <w:pPr>
        <w:pStyle w:val="Questions"/>
      </w:pPr>
      <w:r>
        <w:t xml:space="preserve">1. AOARKN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OOTNFI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DROGOTE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NBEDGWAARI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MNREAUPUTRA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EAARD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OEELDV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ARNTODO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NEIDW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OLSNIOK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RMKAEAI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WRSNDOITM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WERGLEI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BNARDE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HTIET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IGL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USFTORSU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orkaan    </w:t>
      </w:r>
      <w:r>
        <w:t xml:space="preserve">   tifoon    </w:t>
      </w:r>
      <w:r>
        <w:t xml:space="preserve">   droogte    </w:t>
      </w:r>
      <w:r>
        <w:t xml:space="preserve">   aardbewing    </w:t>
      </w:r>
      <w:r>
        <w:t xml:space="preserve">   natuurrampe    </w:t>
      </w:r>
      <w:r>
        <w:t xml:space="preserve">   aarde    </w:t>
      </w:r>
      <w:r>
        <w:t xml:space="preserve">   vloede    </w:t>
      </w:r>
      <w:r>
        <w:t xml:space="preserve">   water    </w:t>
      </w:r>
      <w:r>
        <w:t xml:space="preserve">   tornado    </w:t>
      </w:r>
      <w:r>
        <w:t xml:space="preserve">   winde    </w:t>
      </w:r>
      <w:r>
        <w:t xml:space="preserve">   sikloon    </w:t>
      </w:r>
      <w:r>
        <w:t xml:space="preserve">   amerika    </w:t>
      </w:r>
      <w:r>
        <w:t xml:space="preserve">   stormwind    </w:t>
      </w:r>
      <w:r>
        <w:t xml:space="preserve">   weerlig    </w:t>
      </w:r>
      <w:r>
        <w:t xml:space="preserve">   brande    </w:t>
      </w:r>
      <w:r>
        <w:t xml:space="preserve">   hitte    </w:t>
      </w:r>
      <w:r>
        <w:t xml:space="preserve">   lig    </w:t>
      </w:r>
      <w:r>
        <w:t xml:space="preserve">   suurstof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Skommel die letters om die woorde te vorm</dc:title>
  <dcterms:created xsi:type="dcterms:W3CDTF">2021-10-11T16:49:41Z</dcterms:created>
  <dcterms:modified xsi:type="dcterms:W3CDTF">2021-10-11T16:49:41Z</dcterms:modified>
</cp:coreProperties>
</file>