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Skommel die volgende letters om die korrekte spelling te kry: </w:t>
      </w:r>
    </w:p>
    <w:p>
      <w:pPr>
        <w:pStyle w:val="Questions"/>
      </w:pPr>
      <w:r>
        <w:t xml:space="preserve">1. IRNENIGUE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LIPESOI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AESLSOOLK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KFDARIKLE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REGNRNIIHEN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ISUERGSER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AREESB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AMAYEAPSPTK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RAESSNTNETI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ISKIEMETOP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Skommel die volgende letters om die korrekte spelling te kry: </dc:title>
  <dcterms:created xsi:type="dcterms:W3CDTF">2021-10-11T16:50:18Z</dcterms:created>
  <dcterms:modified xsi:type="dcterms:W3CDTF">2021-10-11T16:50:18Z</dcterms:modified>
</cp:coreProperties>
</file>