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Gemiddeld    </w:t>
      </w:r>
      <w:r>
        <w:t xml:space="preserve">   Onderskeiding    </w:t>
      </w:r>
      <w:r>
        <w:t xml:space="preserve">   Handboeke    </w:t>
      </w:r>
      <w:r>
        <w:t xml:space="preserve">   Werkboeke    </w:t>
      </w:r>
      <w:r>
        <w:t xml:space="preserve">   Portefeuljes    </w:t>
      </w:r>
      <w:r>
        <w:t xml:space="preserve">   Witbord    </w:t>
      </w:r>
      <w:r>
        <w:t xml:space="preserve">   Kosblik    </w:t>
      </w:r>
      <w:r>
        <w:t xml:space="preserve">   Winterspele    </w:t>
      </w:r>
      <w:r>
        <w:t xml:space="preserve">   Prysuitdeling    </w:t>
      </w:r>
      <w:r>
        <w:t xml:space="preserve">   Konsert    </w:t>
      </w:r>
      <w:r>
        <w:t xml:space="preserve">   Kwartaal    </w:t>
      </w:r>
      <w:r>
        <w:t xml:space="preserve">   Rapportpunt    </w:t>
      </w:r>
      <w:r>
        <w:t xml:space="preserve">   Hoogspring    </w:t>
      </w:r>
      <w:r>
        <w:t xml:space="preserve">   Spiesgooi    </w:t>
      </w:r>
      <w:r>
        <w:t xml:space="preserve">   Gewigstoot    </w:t>
      </w:r>
      <w:r>
        <w:t xml:space="preserve">   Bybel    </w:t>
      </w:r>
      <w:r>
        <w:t xml:space="preserve">   Geografie    </w:t>
      </w:r>
      <w:r>
        <w:t xml:space="preserve">   Engels    </w:t>
      </w:r>
      <w:r>
        <w:t xml:space="preserve">   Afrikaans    </w:t>
      </w:r>
      <w:r>
        <w:t xml:space="preserve">   Krieket    </w:t>
      </w:r>
      <w:r>
        <w:t xml:space="preserve">   Rugby    </w:t>
      </w:r>
      <w:r>
        <w:t xml:space="preserve">   Hokkie    </w:t>
      </w:r>
      <w:r>
        <w:t xml:space="preserve">   Landloop    </w:t>
      </w:r>
      <w:r>
        <w:t xml:space="preserve">   Hekkies    </w:t>
      </w:r>
      <w:r>
        <w:t xml:space="preserve">   Atletiek    </w:t>
      </w:r>
      <w:r>
        <w:t xml:space="preserve">   Skoolhoof    </w:t>
      </w:r>
      <w:r>
        <w:t xml:space="preserve">   Leerder    </w:t>
      </w:r>
      <w:r>
        <w:t xml:space="preserve">   Onderwyser    </w:t>
      </w:r>
      <w:r>
        <w:t xml:space="preserve">   Huiswerk    </w:t>
      </w:r>
      <w:r>
        <w:t xml:space="preserve">   Wiskunde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Skool</dc:title>
  <dcterms:created xsi:type="dcterms:W3CDTF">2021-10-11T16:49:39Z</dcterms:created>
  <dcterms:modified xsi:type="dcterms:W3CDTF">2021-10-11T16:49:39Z</dcterms:modified>
</cp:coreProperties>
</file>