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leer    </w:t>
      </w:r>
      <w:r>
        <w:t xml:space="preserve">   engels    </w:t>
      </w:r>
      <w:r>
        <w:t xml:space="preserve">   afrikaans    </w:t>
      </w:r>
      <w:r>
        <w:t xml:space="preserve">   wiskunde    </w:t>
      </w:r>
      <w:r>
        <w:t xml:space="preserve">   lees    </w:t>
      </w:r>
      <w:r>
        <w:t xml:space="preserve">   maatjies    </w:t>
      </w:r>
      <w:r>
        <w:t xml:space="preserve">   juffrou    </w:t>
      </w:r>
      <w:r>
        <w:t xml:space="preserve">   kosblik    </w:t>
      </w:r>
      <w:r>
        <w:t xml:space="preserve">   tas    </w:t>
      </w:r>
      <w:r>
        <w:t xml:space="preserve">   skerpmaker    </w:t>
      </w:r>
      <w:r>
        <w:t xml:space="preserve">   uitveer    </w:t>
      </w:r>
      <w:r>
        <w:t xml:space="preserve">   potlood    </w:t>
      </w:r>
      <w:r>
        <w:t xml:space="preserve">   huiswerk    </w:t>
      </w:r>
      <w:r>
        <w:t xml:space="preserve">   skool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Skool</dc:title>
  <dcterms:created xsi:type="dcterms:W3CDTF">2021-10-11T16:50:08Z</dcterms:created>
  <dcterms:modified xsi:type="dcterms:W3CDTF">2021-10-11T16:50:08Z</dcterms:modified>
</cp:coreProperties>
</file>