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Skool? Ja, skool!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geskeer    </w:t>
      </w:r>
      <w:r>
        <w:t xml:space="preserve">   glimlag    </w:t>
      </w:r>
      <w:r>
        <w:t xml:space="preserve">   vrolike    </w:t>
      </w:r>
      <w:r>
        <w:t xml:space="preserve">   kunsonderwyseres    </w:t>
      </w:r>
      <w:r>
        <w:t xml:space="preserve">   juffrou    </w:t>
      </w:r>
      <w:r>
        <w:t xml:space="preserve">   meisies    </w:t>
      </w:r>
      <w:r>
        <w:t xml:space="preserve">   seuns    </w:t>
      </w:r>
      <w:r>
        <w:t xml:space="preserve">   kwartaal    </w:t>
      </w:r>
      <w:r>
        <w:t xml:space="preserve">   allerhande    </w:t>
      </w:r>
      <w:r>
        <w:t xml:space="preserve">   potlood    </w:t>
      </w:r>
      <w:r>
        <w:t xml:space="preserve">   bladsy    </w:t>
      </w:r>
      <w:r>
        <w:t xml:space="preserve">   boekie    </w:t>
      </w:r>
      <w:r>
        <w:t xml:space="preserve">   indrukwekkend    </w:t>
      </w:r>
      <w:r>
        <w:t xml:space="preserve">   dissipline    </w:t>
      </w:r>
      <w:r>
        <w:t xml:space="preserve">   leerders    </w:t>
      </w:r>
      <w:r>
        <w:t xml:space="preserve">   onderwysers    </w:t>
      </w:r>
      <w:r>
        <w:t xml:space="preserve">   gebou    </w:t>
      </w:r>
      <w:r>
        <w:t xml:space="preserve">   gange    </w:t>
      </w:r>
      <w:r>
        <w:t xml:space="preserve">   Skool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Skool? Ja, skool!</dc:title>
  <dcterms:created xsi:type="dcterms:W3CDTF">2021-10-11T16:49:42Z</dcterms:created>
  <dcterms:modified xsi:type="dcterms:W3CDTF">2021-10-11T16:49:42Z</dcterms:modified>
</cp:coreProperties>
</file>