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Skool klere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iets wat jy op jou voete trek voor skoene.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iets wat ons dra om in te swem.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iets wat ons dra as dit reën, sodat ons nie nat word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iets wat die meisies skool toe dra.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iets wat jy op jou voete dra.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iets wat ons dra om ons teen die son te beskerm.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iets wat ons onder ons klere dra.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iets wat die seuns op hul bene skool toe dra.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iets wat ons dra as dit koud is om ons warm te hou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iets wat die seuns skool toe dra om hul bors en maag te bedek.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Skool klere </dc:title>
  <dcterms:created xsi:type="dcterms:W3CDTF">2021-10-19T03:26:38Z</dcterms:created>
  <dcterms:modified xsi:type="dcterms:W3CDTF">2021-10-19T03:26:38Z</dcterms:modified>
</cp:coreProperties>
</file>