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Skoolkamp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kinders    </w:t>
      </w:r>
      <w:r>
        <w:t xml:space="preserve">   tou    </w:t>
      </w:r>
      <w:r>
        <w:t xml:space="preserve">   rotsklim    </w:t>
      </w:r>
      <w:r>
        <w:t xml:space="preserve">   instrukteur    </w:t>
      </w:r>
      <w:r>
        <w:t xml:space="preserve">   skoolkamp    </w:t>
      </w:r>
      <w:r>
        <w:t xml:space="preserve">   leierskap    </w:t>
      </w:r>
      <w:r>
        <w:t xml:space="preserve">   veilig    </w:t>
      </w:r>
      <w:r>
        <w:t xml:space="preserve">   gesig    </w:t>
      </w:r>
      <w:r>
        <w:t xml:space="preserve">   beweeg    </w:t>
      </w:r>
      <w:r>
        <w:t xml:space="preserve">   opgewonde    </w:t>
      </w:r>
      <w:r>
        <w:t xml:space="preserve">   stilletjies    </w:t>
      </w:r>
      <w:r>
        <w:t xml:space="preserve">   lag    </w:t>
      </w:r>
      <w:r>
        <w:t xml:space="preserve">   gelukkig    </w:t>
      </w:r>
      <w:r>
        <w:t xml:space="preserve">   aktiwiteite    </w:t>
      </w:r>
      <w:r>
        <w:t xml:space="preserve">   geslaap    </w:t>
      </w:r>
      <w:r>
        <w:t xml:space="preserve">   reddingsbaadjie    </w:t>
      </w:r>
      <w:r>
        <w:t xml:space="preserve">   fluitjie    </w:t>
      </w:r>
      <w:r>
        <w:t xml:space="preserve">   matras    </w:t>
      </w:r>
      <w:r>
        <w:t xml:space="preserve">   vlot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Skoolkamp</dc:title>
  <dcterms:created xsi:type="dcterms:W3CDTF">2021-10-11T16:50:10Z</dcterms:created>
  <dcterms:modified xsi:type="dcterms:W3CDTF">2021-10-11T16:50:10Z</dcterms:modified>
</cp:coreProperties>
</file>