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Skreens Park Bug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Symbiosis    </w:t>
      </w:r>
      <w:r>
        <w:t xml:space="preserve">   Food Source    </w:t>
      </w:r>
      <w:r>
        <w:t xml:space="preserve">   Slug    </w:t>
      </w:r>
      <w:r>
        <w:t xml:space="preserve">   Fossil    </w:t>
      </w:r>
      <w:r>
        <w:t xml:space="preserve">   Ant    </w:t>
      </w:r>
      <w:r>
        <w:t xml:space="preserve">   Arthropod    </w:t>
      </w:r>
      <w:r>
        <w:t xml:space="preserve">   Fly    </w:t>
      </w:r>
      <w:r>
        <w:t xml:space="preserve">   Wings    </w:t>
      </w:r>
      <w:r>
        <w:t xml:space="preserve">   Legs    </w:t>
      </w:r>
      <w:r>
        <w:t xml:space="preserve">   Exoskeleton    </w:t>
      </w:r>
      <w:r>
        <w:t xml:space="preserve">   Carnivorous    </w:t>
      </w:r>
      <w:r>
        <w:t xml:space="preserve">   Omnivore    </w:t>
      </w:r>
      <w:r>
        <w:t xml:space="preserve">   Herbivore    </w:t>
      </w:r>
      <w:r>
        <w:t xml:space="preserve">   Decay    </w:t>
      </w:r>
      <w:r>
        <w:t xml:space="preserve">   Habitat    </w:t>
      </w:r>
      <w:r>
        <w:t xml:space="preserve">   Butterfly    </w:t>
      </w:r>
      <w:r>
        <w:t xml:space="preserve">   Beetle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Skreens Park Bug Hunt </dc:title>
  <dcterms:created xsi:type="dcterms:W3CDTF">2021-10-11T16:49:08Z</dcterms:created>
  <dcterms:modified xsi:type="dcterms:W3CDTF">2021-10-11T16:49:08Z</dcterms:modified>
</cp:coreProperties>
</file>