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Skryf 'n Lewe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suksesvol    </w:t>
      </w:r>
      <w:r>
        <w:t xml:space="preserve">   bewonder    </w:t>
      </w:r>
      <w:r>
        <w:t xml:space="preserve">   betower    </w:t>
      </w:r>
      <w:r>
        <w:t xml:space="preserve">   optimis    </w:t>
      </w:r>
      <w:r>
        <w:t xml:space="preserve">   waaghalsig    </w:t>
      </w:r>
      <w:r>
        <w:t xml:space="preserve">   eerlikheid    </w:t>
      </w:r>
      <w:r>
        <w:t xml:space="preserve">   uitvoerende kunste    </w:t>
      </w:r>
      <w:r>
        <w:t xml:space="preserve">   oorkom    </w:t>
      </w:r>
      <w:r>
        <w:t xml:space="preserve">   terugslae    </w:t>
      </w:r>
      <w:r>
        <w:t xml:space="preserve">   loopbaan    </w:t>
      </w:r>
      <w:r>
        <w:t xml:space="preserve">   kampvegter    </w:t>
      </w:r>
      <w:r>
        <w:t xml:space="preserve">   toekenning    </w:t>
      </w:r>
      <w:r>
        <w:t xml:space="preserve">   voorberei    </w:t>
      </w:r>
      <w:r>
        <w:t xml:space="preserve">   behaal    </w:t>
      </w:r>
      <w:r>
        <w:t xml:space="preserve">   verower    </w:t>
      </w:r>
      <w:r>
        <w:t xml:space="preserve">   bewonderaars    </w:t>
      </w:r>
      <w:r>
        <w:t xml:space="preserve">   kunstenaar    </w:t>
      </w:r>
      <w:r>
        <w:t xml:space="preserve">   verwagtings    </w:t>
      </w:r>
      <w:r>
        <w:t xml:space="preserve">   verantwoordelik    </w:t>
      </w:r>
      <w:r>
        <w:t xml:space="preserve">   beroemde    </w:t>
      </w:r>
      <w:r>
        <w:t xml:space="preserve">   oorwinning    </w:t>
      </w:r>
      <w:r>
        <w:t xml:space="preserve">   eienskappe    </w:t>
      </w:r>
      <w:r>
        <w:t xml:space="preserve">   uitstaande    </w:t>
      </w:r>
      <w:r>
        <w:t xml:space="preserve">   merkwaardig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Skryf 'n Lewe</dc:title>
  <dcterms:created xsi:type="dcterms:W3CDTF">2021-10-11T16:49:14Z</dcterms:created>
  <dcterms:modified xsi:type="dcterms:W3CDTF">2021-10-11T16:49:14Z</dcterms:modified>
</cp:coreProperties>
</file>