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SkulMan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Dreylan, a framed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Darquesse, a magic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china, an adept who can make anyone fall instantly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Auron, leader of the Necromancer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Valkyrie, a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billy sanguine, hired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Thruid,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Desmon, valkyries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Tanith, a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Anton, owner of the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Ghastly, a magic outfit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Finbar,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Sanctuary, magic peoples 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dusk, the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pennant, the person who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thrasher,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caelan,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Nathanial,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skulduggery, a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Gorden, valkyries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Davina, an American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Melissa, valkyries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Cassandra, a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moloch,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SkulMan Crossword</dc:title>
  <dcterms:created xsi:type="dcterms:W3CDTF">2021-10-11T16:49:35Z</dcterms:created>
  <dcterms:modified xsi:type="dcterms:W3CDTF">2021-10-11T16:49:35Z</dcterms:modified>
</cp:coreProperties>
</file>