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Skulduggery Pleasant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Septer of the Ancients is a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Magical enforcers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really angry you are fuelled by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sorcerer is an 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car Skulduggery owns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magical headquarters for a sorcerer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quiz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Valkyrie Cain's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bad guys minions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Val's best friend </w:t>
            </w:r>
          </w:p>
        </w:tc>
      </w:tr>
    </w:tbl>
    <w:p>
      <w:pPr>
        <w:pStyle w:val="WordBankSmall"/>
      </w:pPr>
      <w:r>
        <w:t xml:space="preserve">   Rage    </w:t>
      </w:r>
      <w:r>
        <w:t xml:space="preserve">   Stephanie    </w:t>
      </w:r>
      <w:r>
        <w:t xml:space="preserve">   Skulduggery    </w:t>
      </w:r>
      <w:r>
        <w:t xml:space="preserve">   Sanctuary     </w:t>
      </w:r>
      <w:r>
        <w:t xml:space="preserve">   Cleavers     </w:t>
      </w:r>
      <w:r>
        <w:t xml:space="preserve">   Tanith     </w:t>
      </w:r>
      <w:r>
        <w:t xml:space="preserve">   Hollowmen    </w:t>
      </w:r>
      <w:r>
        <w:t xml:space="preserve">   Bentley    </w:t>
      </w:r>
      <w:r>
        <w:t xml:space="preserve">   Godkiller     </w:t>
      </w:r>
      <w:r>
        <w:t xml:space="preserve">   Elemental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Skulduggery Pleasant crossword </dc:title>
  <dcterms:created xsi:type="dcterms:W3CDTF">2021-10-11T16:49:01Z</dcterms:created>
  <dcterms:modified xsi:type="dcterms:W3CDTF">2021-10-11T16:49:01Z</dcterms:modified>
</cp:coreProperties>
</file>