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projection of whole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between the outer canthus and the 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suture separates the frontal bone from the 2 parietals?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the bump at the back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sagittal suture ends where anteriorly?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portion of the temporal bone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top of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line is associated with a PA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Depression at the bridge of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Divides the body into right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central depression of the sphenoid bone which looks like a saddle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nasal conchae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Place ________ parallel to the IR when positioning the patient for an SMV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GML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Lower posterior angle on each side of the mandible?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bone is the crista galli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foramen magnum is formed by what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Sella Turcica protects what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Mental point to 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Shallow depression just posterior to the base of the dorsum sellae?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Smooth, slightly depressed triangular area between and slightly superior to the eyebrows?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of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the ethmoid bone which projects inferiorly and forms part of the bony nasal septum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SMV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______ difference between IOML and GML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process extending inferiorly from the body of the sphenoid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 point of a triangular area of the chin?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Complex structure housing the delicate organs of hearing and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suspended from the under surface of the cribiform plate on each side of the perpendicular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 AP axial projection, with IOML perpendicular to the IR the CR should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Separates the 2 orbital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junction of the upper lip and the nasal septum?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external large flap of the ear, made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Forms an anchor for all 8 cranial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external landmark for the petrous ridges?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</dc:title>
  <dcterms:created xsi:type="dcterms:W3CDTF">2021-10-11T16:48:54Z</dcterms:created>
  <dcterms:modified xsi:type="dcterms:W3CDTF">2021-10-11T16:48:54Z</dcterms:modified>
</cp:coreProperties>
</file>