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Skull And Facial 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Spongy bones of nasal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Forehead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Crown of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Roof of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 the nape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Bottom of eye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Nasal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jaw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Spongy bones between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Bridge of the nose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And Facial Bones </dc:title>
  <dcterms:created xsi:type="dcterms:W3CDTF">2021-10-11T16:49:51Z</dcterms:created>
  <dcterms:modified xsi:type="dcterms:W3CDTF">2021-10-11T16:49:51Z</dcterms:modified>
</cp:coreProperties>
</file>