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Skull Mountain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does Captain Priyanka keep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Abdul and Jabu find the first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pirate work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spanish gold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pirate from the carribean?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second clue tell them to look?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lookout post on a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Abdul solving clues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was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pirates say?</w:t>
            </w:r>
          </w:p>
        </w:tc>
      </w:tr>
    </w:tbl>
    <w:p>
      <w:pPr>
        <w:pStyle w:val="WordBankMedium"/>
      </w:pPr>
      <w:r>
        <w:t xml:space="preserve">   Lemur    </w:t>
      </w:r>
      <w:r>
        <w:t xml:space="preserve">   buccaneer    </w:t>
      </w:r>
      <w:r>
        <w:t xml:space="preserve">   doubloon    </w:t>
      </w:r>
      <w:r>
        <w:t xml:space="preserve">   chantey    </w:t>
      </w:r>
      <w:r>
        <w:t xml:space="preserve">   tree    </w:t>
      </w:r>
      <w:r>
        <w:t xml:space="preserve">   Waterfall    </w:t>
      </w:r>
      <w:r>
        <w:t xml:space="preserve">   skull    </w:t>
      </w:r>
      <w:r>
        <w:t xml:space="preserve">   treasure    </w:t>
      </w:r>
      <w:r>
        <w:t xml:space="preserve">   Aaargh    </w:t>
      </w:r>
      <w:r>
        <w:t xml:space="preserve">   crowsnest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Mountain Clue</dc:title>
  <dcterms:created xsi:type="dcterms:W3CDTF">2021-10-11T16:50:01Z</dcterms:created>
  <dcterms:modified xsi:type="dcterms:W3CDTF">2021-10-11T16:50:01Z</dcterms:modified>
</cp:coreProperties>
</file>