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Skull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should you wear a helmet when you skateboard?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drink this to build strong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should you wear a helmet when you play with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you break your arm or leg, you'll wear this...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Should you wear a helmet when you ride a motorcycle?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bone covers your brain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wear this when you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get dizzy, you might have trouble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need plenty of this to be healthy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bump your head, you'll need one of these...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you bump your head, you might get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eye sockets are round.  This is another word for the eye opening.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Skull Protection</dc:title>
  <dcterms:created xsi:type="dcterms:W3CDTF">2021-10-11T16:48:49Z</dcterms:created>
  <dcterms:modified xsi:type="dcterms:W3CDTF">2021-10-11T16:48:49Z</dcterms:modified>
</cp:coreProperties>
</file>