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Skull Trooper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frightened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set course of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say from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important part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exacly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changing in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meet standards to go forward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contest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Skull Trooper</dc:title>
  <dcterms:created xsi:type="dcterms:W3CDTF">2021-10-11T16:49:26Z</dcterms:created>
  <dcterms:modified xsi:type="dcterms:W3CDTF">2021-10-11T16:49:26Z</dcterms:modified>
</cp:coreProperties>
</file>