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Skull and Bones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Lovett    </w:t>
      </w:r>
      <w:r>
        <w:t xml:space="preserve">   Bush    </w:t>
      </w:r>
      <w:r>
        <w:t xml:space="preserve">   Vanderbilt    </w:t>
      </w:r>
      <w:r>
        <w:t xml:space="preserve">   Kellogg    </w:t>
      </w:r>
      <w:r>
        <w:t xml:space="preserve">   Pillsbury    </w:t>
      </w:r>
      <w:r>
        <w:t xml:space="preserve">   Perkins    </w:t>
      </w:r>
      <w:r>
        <w:t xml:space="preserve">   Phelps    </w:t>
      </w:r>
      <w:r>
        <w:t xml:space="preserve">   Stimson    </w:t>
      </w:r>
      <w:r>
        <w:t xml:space="preserve">   Sloane    </w:t>
      </w:r>
      <w:r>
        <w:t xml:space="preserve">   Goodyear    </w:t>
      </w:r>
      <w:r>
        <w:t xml:space="preserve">   Rockefeller    </w:t>
      </w:r>
      <w:r>
        <w:t xml:space="preserve">   pinchot    </w:t>
      </w:r>
      <w:r>
        <w:t xml:space="preserve">   weyerhaeuser    </w:t>
      </w:r>
      <w:r>
        <w:t xml:space="preserve">   Harriman    </w:t>
      </w:r>
      <w:r>
        <w:t xml:space="preserve">   Bundy    </w:t>
      </w:r>
      <w:r>
        <w:t xml:space="preserve">   Jay    </w:t>
      </w:r>
      <w:r>
        <w:t xml:space="preserve">   Taft    </w:t>
      </w:r>
      <w:r>
        <w:t xml:space="preserve">   Whitney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and Bones Roster</dc:title>
  <dcterms:created xsi:type="dcterms:W3CDTF">2021-10-11T16:49:11Z</dcterms:created>
  <dcterms:modified xsi:type="dcterms:W3CDTF">2021-10-11T16:49:11Z</dcterms:modified>
</cp:coreProperties>
</file>