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Skull and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bodily fluid is clear and amber 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brain is responsible for equilibrium, muscle action, and some reflexes?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bone forms the anterior aspect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Projecting portion of the external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head receives a blow. Upon impact, the brain “sloshes” to the side opposite the blow, where it is stopped by the skull, and that is where the injury of the brain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bone forms the posterior aspect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also known as cheek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of the upper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degree of concussion is described as athlete losing consciousness?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bone of the skull is the thinnest?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moveable bone of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major purpose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Primary muscle responsible for chewing?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Occurs when an athlete receives more than one concussion or blow to the head in a relatively short time period.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injury is described as severe bleeding within the brain caused by a blow to the head, particularly over the temporal or parietal regions.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protection which helps prevent head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Kissing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Contractile colored portion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impairment of brain function caused by impact to the head or by a rotation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is responsible for elevation of the ears and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muscle is responsible for raising of the eye 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Until what age do brain cells continue to grow and develop?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and Face</dc:title>
  <dcterms:created xsi:type="dcterms:W3CDTF">2021-10-11T16:50:17Z</dcterms:created>
  <dcterms:modified xsi:type="dcterms:W3CDTF">2021-10-11T16:50:17Z</dcterms:modified>
</cp:coreProperties>
</file>