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Skullduggery Pleasant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Gordon Edgley's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came from london and joined the team on their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wrote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species of animal took Skullduggery's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are the three most powerful people in the sanctuary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country is this set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one who was after the book of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got the villa in the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type of sorceer uses air water ground and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object that can help you control your enemies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car does skullduggery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 who started the 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killed at the start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city where the book is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Miss Low say to Stephanie to make her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Stephanies chosen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made them their battle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species could only be destroyed by the sceptre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sees their true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who owns the libary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the sceptre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the sceptre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Chinas brother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are made from paper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Skullduggery Pleasant</dc:title>
  <dcterms:created xsi:type="dcterms:W3CDTF">2021-10-11T16:49:54Z</dcterms:created>
  <dcterms:modified xsi:type="dcterms:W3CDTF">2021-10-11T16:49:54Z</dcterms:modified>
</cp:coreProperties>
</file>