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Skullduggery Pleasant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accessory does Skullduggery normally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China's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Stephanie's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Stephenie's Dad's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colour of Skullduggery's outfit?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fantasy creature does Stephanie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element can Skullduggery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Neferian Serpine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books are in the Skullduggery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weather like on the day Stephanie meets Skullduggery?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Stephanie's Surname?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item that Stephanie gets from the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Skullduggery Pleasant?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Gordon's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Stephanie's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girl in Skullduggery Pleasant?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skullduggery have to see to ask about Gordon?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game that Skullduggery played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evil character is called -------- Serpine.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Skullduggery Pleasant Crossword.</dc:title>
  <dcterms:created xsi:type="dcterms:W3CDTF">2021-10-11T16:50:06Z</dcterms:created>
  <dcterms:modified xsi:type="dcterms:W3CDTF">2021-10-11T16:50:06Z</dcterms:modified>
</cp:coreProperties>
</file>