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Skullduggery's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scepter    </w:t>
      </w:r>
      <w:r>
        <w:t xml:space="preserve">   Bentley    </w:t>
      </w:r>
      <w:r>
        <w:t xml:space="preserve">   cleaver    </w:t>
      </w:r>
      <w:r>
        <w:t xml:space="preserve">   Valkyrie    </w:t>
      </w:r>
      <w:r>
        <w:t xml:space="preserve">   Serpine    </w:t>
      </w:r>
      <w:r>
        <w:t xml:space="preserve">   magic    </w:t>
      </w:r>
      <w:r>
        <w:t xml:space="preserve">   detective    </w:t>
      </w:r>
      <w:r>
        <w:t xml:space="preserve">   elders    </w:t>
      </w:r>
      <w:r>
        <w:t xml:space="preserve">   ancients    </w:t>
      </w:r>
      <w:r>
        <w:t xml:space="preserve">   Skullduggery    </w:t>
      </w:r>
      <w:r>
        <w:t xml:space="preserve">   Adept    </w:t>
      </w:r>
      <w:r>
        <w:t xml:space="preserve">   Elemental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Skullduggery's Word Search</dc:title>
  <dcterms:created xsi:type="dcterms:W3CDTF">2021-10-11T16:48:40Z</dcterms:created>
  <dcterms:modified xsi:type="dcterms:W3CDTF">2021-10-11T16:48:40Z</dcterms:modified>
</cp:coreProperties>
</file>