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Skulman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adept who can make anyone fall instantly in love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Necromancer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valkyries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hired assassin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magic peoples  parliament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magic swords-women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valkyries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magic evil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magic teenager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 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necromancer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valkyries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magic outfit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framed assassin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magic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owner of the midnight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who shot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evil vampire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Skulman Crossword</dc:title>
  <dcterms:created xsi:type="dcterms:W3CDTF">2021-10-11T16:49:37Z</dcterms:created>
  <dcterms:modified xsi:type="dcterms:W3CDTF">2021-10-11T16:49:37Z</dcterms:modified>
</cp:coreProperties>
</file>