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Skwxwu7mesh Nation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ceremony involving feasting singing and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red/pink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sacred bird with a white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sacred tree of the Skwxwu7mesh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house that holds annual feasts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aboriginal name for Squamish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tradition that involves making images out of wood with a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hunting method to get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black furry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wooden poll of carvings shaped like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Skwxwu7mesh Nation Crossword</dc:title>
  <dcterms:created xsi:type="dcterms:W3CDTF">2021-10-11T16:49:32Z</dcterms:created>
  <dcterms:modified xsi:type="dcterms:W3CDTF">2021-10-11T16:49:32Z</dcterms:modified>
</cp:coreProperties>
</file>