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SkyRecords Indian Removal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published Native American newspaper...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location where gold was found in Georgia...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in the 1800s that was fought by the Americans, Bristish, and thier allies...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battles that was mostly fought by this Native American tribe...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where some of the Native Americans went to when they were forced out of their home...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the first written Native American language...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Cherokee capital in Georgia...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smart Cherokee-White 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buying of westward land from the French in the 1800s...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Native American tribe to leave Georgia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long, westward journey that Native Americans had to pursue...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where Creek and Cherokee Native Americans lived...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Sam__broke the law by settling on Native American land...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Native American tribe's land was where gold was found...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Native American written language...</w:t>
            </w:r>
          </w:p>
        </w:tc>
      </w:tr>
    </w:tbl>
    <w:p>
      <w:pPr>
        <w:pStyle w:val="WordBankMedium"/>
      </w:pPr>
      <w:r>
        <w:t xml:space="preserve">   Creek    </w:t>
      </w:r>
      <w:r>
        <w:t xml:space="preserve">   Cherokee    </w:t>
      </w:r>
      <w:r>
        <w:t xml:space="preserve">   Trail of Tears    </w:t>
      </w:r>
      <w:r>
        <w:t xml:space="preserve">   Georgia    </w:t>
      </w:r>
      <w:r>
        <w:t xml:space="preserve">   Oklahoma    </w:t>
      </w:r>
      <w:r>
        <w:t xml:space="preserve">   Worchester    </w:t>
      </w:r>
      <w:r>
        <w:t xml:space="preserve">   New Echota    </w:t>
      </w:r>
      <w:r>
        <w:t xml:space="preserve">   Cherokee Phoenix    </w:t>
      </w:r>
      <w:r>
        <w:t xml:space="preserve">   Sequoyah    </w:t>
      </w:r>
      <w:r>
        <w:t xml:space="preserve">   Syllabary    </w:t>
      </w:r>
      <w:r>
        <w:t xml:space="preserve">   John Ross    </w:t>
      </w:r>
      <w:r>
        <w:t xml:space="preserve">   Dahlonega    </w:t>
      </w:r>
      <w:r>
        <w:t xml:space="preserve">   Creek War    </w:t>
      </w:r>
      <w:r>
        <w:t xml:space="preserve">   War of 1812    </w:t>
      </w:r>
      <w:r>
        <w:t xml:space="preserve">   Louisiana Purchase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SkyRecords Indian Removal Crossword Puzzle</dc:title>
  <dcterms:created xsi:type="dcterms:W3CDTF">2021-10-11T16:49:40Z</dcterms:created>
  <dcterms:modified xsi:type="dcterms:W3CDTF">2021-10-11T16:49:40Z</dcterms:modified>
</cp:coreProperties>
</file>