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Water clock    </w:t>
      </w:r>
      <w:r>
        <w:t xml:space="preserve">   Sand clock    </w:t>
      </w:r>
      <w:r>
        <w:t xml:space="preserve">   Compass    </w:t>
      </w:r>
      <w:r>
        <w:t xml:space="preserve">   Shadow    </w:t>
      </w:r>
      <w:r>
        <w:t xml:space="preserve">   Move    </w:t>
      </w:r>
      <w:r>
        <w:t xml:space="preserve">   Sky    </w:t>
      </w:r>
      <w:r>
        <w:t xml:space="preserve">   Earth    </w:t>
      </w:r>
      <w:r>
        <w:t xml:space="preserve">   Planet    </w:t>
      </w:r>
      <w:r>
        <w:t xml:space="preserve">   Light    </w:t>
      </w:r>
      <w:r>
        <w:t xml:space="preserve">   Star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</dc:title>
  <dcterms:created xsi:type="dcterms:W3CDTF">2021-10-11T16:48:57Z</dcterms:created>
  <dcterms:modified xsi:type="dcterms:W3CDTF">2021-10-11T16:48:57Z</dcterms:modified>
</cp:coreProperties>
</file>