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 Blue FC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her college soccer at Butler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player owns Sky Blue FC's mascot "Maverick"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Sky Blue FC starting 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 the 2019 NWSL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Starting Goalkeeper for the Bosnian WNT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 the 2011 World Cup with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 Blue FC's 2020 Home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2018 NWSL Rookie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Sky Blue FC player grew up in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 a National Championship with UCLA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2015 All American at Rutgers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Back for Sky Blue FC and the Cameroonian National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 Blue FC 2019 top goal scorer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Played in the 2016 Olympics with the USWNT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Blue FC </dc:title>
  <dcterms:created xsi:type="dcterms:W3CDTF">2021-10-11T16:49:49Z</dcterms:created>
  <dcterms:modified xsi:type="dcterms:W3CDTF">2021-10-11T16:49:49Z</dcterms:modified>
</cp:coreProperties>
</file>