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 Hawk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talons    </w:t>
      </w:r>
      <w:r>
        <w:t xml:space="preserve">   hummocks    </w:t>
      </w:r>
      <w:r>
        <w:t xml:space="preserve">   sprig    </w:t>
      </w:r>
      <w:r>
        <w:t xml:space="preserve">   glen    </w:t>
      </w:r>
      <w:r>
        <w:t xml:space="preserve">   cairn    </w:t>
      </w:r>
      <w:r>
        <w:t xml:space="preserve">   silt    </w:t>
      </w:r>
      <w:r>
        <w:t xml:space="preserve">   merge    </w:t>
      </w:r>
      <w:r>
        <w:t xml:space="preserve">   eddy    </w:t>
      </w:r>
      <w:r>
        <w:t xml:space="preserve">   prehistoric    </w:t>
      </w:r>
      <w:r>
        <w:t xml:space="preserve">   driftwood    </w:t>
      </w:r>
      <w:r>
        <w:t xml:space="preserve">   crate    </w:t>
      </w:r>
      <w:r>
        <w:t xml:space="preserve">   fortress    </w:t>
      </w:r>
      <w:r>
        <w:t xml:space="preserve">   boulders    </w:t>
      </w:r>
      <w:r>
        <w:t xml:space="preserve">   ewe    </w:t>
      </w:r>
      <w:r>
        <w:t xml:space="preserve">   foster    </w:t>
      </w:r>
      <w:r>
        <w:t xml:space="preserve">   silhouette    </w:t>
      </w:r>
      <w:r>
        <w:t xml:space="preserve">   quarry    </w:t>
      </w:r>
      <w:r>
        <w:t xml:space="preserve">   heather    </w:t>
      </w:r>
      <w:r>
        <w:t xml:space="preserve">   loch    </w:t>
      </w:r>
      <w:r>
        <w:t xml:space="preserve">   rapids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Hawk</dc:title>
  <dcterms:created xsi:type="dcterms:W3CDTF">2021-10-11T16:49:45Z</dcterms:created>
  <dcterms:modified xsi:type="dcterms:W3CDTF">2021-10-11T16:49:45Z</dcterms:modified>
</cp:coreProperties>
</file>