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Sky Hawk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Pg 54 What is the osprey trapped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Pg 50 What are the boys trying to catch?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Pg 49 When Callum falls off the bike he _________ his legs.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Pg 46  - What will Rob’s bike computer record?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Pg 54 what does Iona suggest they fetch to help them from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Pg 50 What type of fish does Euan catch?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Pg 47 What is small knoll or mound above ground?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Pg 50 What does the osprey use to catch fish?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Pg 53 What does Callum take from Rob?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Pg 51 What does Iona think the female osprey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Pg 49 How long has it been since Callum sat on the hillside watching the ospreys with Iona?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Pg 53 ‘I’ll kill you Callum’ – How is Rob feeling? </w:t>
            </w:r>
          </w:p>
        </w:tc>
      </w:tr>
    </w:tbl>
    <w:p>
      <w:pPr>
        <w:pStyle w:val="WordBankMedium"/>
      </w:pPr>
      <w:r>
        <w:t xml:space="preserve">   SPEED    </w:t>
      </w:r>
      <w:r>
        <w:t xml:space="preserve">   HUMMOCK    </w:t>
      </w:r>
      <w:r>
        <w:t xml:space="preserve">   MONTH    </w:t>
      </w:r>
      <w:r>
        <w:t xml:space="preserve">   BRUISED    </w:t>
      </w:r>
      <w:r>
        <w:t xml:space="preserve">   TALONS    </w:t>
      </w:r>
      <w:r>
        <w:t xml:space="preserve">   FISH    </w:t>
      </w:r>
      <w:r>
        <w:t xml:space="preserve">   RAINBOW TROUT    </w:t>
      </w:r>
      <w:r>
        <w:t xml:space="preserve">   DEAD    </w:t>
      </w:r>
      <w:r>
        <w:t xml:space="preserve">   BIKE    </w:t>
      </w:r>
      <w:r>
        <w:t xml:space="preserve">   ANGRY    </w:t>
      </w:r>
      <w:r>
        <w:t xml:space="preserve">   FISHING LINE    </w:t>
      </w:r>
      <w:r>
        <w:t xml:space="preserve">   ROPES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 Hawk Crossword</dc:title>
  <dcterms:created xsi:type="dcterms:W3CDTF">2021-10-11T16:50:27Z</dcterms:created>
  <dcterms:modified xsi:type="dcterms:W3CDTF">2021-10-11T16:50:27Z</dcterms:modified>
</cp:coreProperties>
</file>