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Sky High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high    </w:t>
      </w:r>
      <w:r>
        <w:t xml:space="preserve">   magic    </w:t>
      </w:r>
      <w:r>
        <w:t xml:space="preserve">   semester    </w:t>
      </w:r>
      <w:r>
        <w:t xml:space="preserve">   mission    </w:t>
      </w:r>
      <w:r>
        <w:t xml:space="preserve">   resentful    </w:t>
      </w:r>
      <w:r>
        <w:t xml:space="preserve">   reluctant    </w:t>
      </w:r>
      <w:r>
        <w:t xml:space="preserve">   sabotage    </w:t>
      </w:r>
      <w:r>
        <w:t xml:space="preserve">   complex    </w:t>
      </w:r>
      <w:r>
        <w:t xml:space="preserve">   chaos    </w:t>
      </w:r>
      <w:r>
        <w:t xml:space="preserve">   California    </w:t>
      </w:r>
      <w:r>
        <w:t xml:space="preserve">   head warters    </w:t>
      </w:r>
      <w:r>
        <w:t xml:space="preserve">   wire grille    </w:t>
      </w:r>
      <w:r>
        <w:t xml:space="preserve">   goons    </w:t>
      </w:r>
      <w:r>
        <w:t xml:space="preserve">   concentrute    </w:t>
      </w:r>
      <w:r>
        <w:t xml:space="preserve">   strom felds    </w:t>
      </w:r>
      <w:r>
        <w:t xml:space="preserve">   rope    </w:t>
      </w:r>
      <w:r>
        <w:t xml:space="preserve">   gravity    </w:t>
      </w:r>
      <w:r>
        <w:t xml:space="preserve">   spy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 High Word Search</dc:title>
  <dcterms:created xsi:type="dcterms:W3CDTF">2021-10-11T16:48:59Z</dcterms:created>
  <dcterms:modified xsi:type="dcterms:W3CDTF">2021-10-11T16:48:59Z</dcterms:modified>
</cp:coreProperties>
</file>