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 In The Deep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 a story of a brother and sister...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Soul bearer.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victory, likes sacrificed goats.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tribe that took in Eelyn and Iri.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Riki's afterlife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Aaskan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one to two handed weapon with one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technology level of this world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tribe that raided the Aaska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genre of this novel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character's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important words in this book are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sub-genre of this novel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tribe Eelyn was originally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bronze coined type of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inlet of sea surrounded by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during the opposite time of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Iri's Aaskan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Norse word for animal or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Eelyn's brother's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one to two handed weapon with two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Related or trusted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they're not in town they're in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In The Deep Crossword</dc:title>
  <dcterms:created xsi:type="dcterms:W3CDTF">2021-10-11T16:50:26Z</dcterms:created>
  <dcterms:modified xsi:type="dcterms:W3CDTF">2021-10-11T16:50:26Z</dcterms:modified>
</cp:coreProperties>
</file>