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Sky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what constellation does the alpha star Betelgeuse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largest planet and also has a giant red spot (a storm)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is made of hydrogen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coldest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eclipse occurs in this formation:   Sun, moon,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Pluto is now a __________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moon phase which comes after the full moon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constellation's alpha stars are Castor and Pollux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inner four planets are the _______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tide occurs when the sun, earth, and moon are all in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bodies are made of ice and dust.  They have eliptical orbits which come close to the sun and the go way out beyond Pluto's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in which you can only partially view a solar eclipse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takes the earth about 365 days to make one ________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four planets are the _____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large bodies of rock which mostly orbit the sun in a 'belt" between Mars and Jupiter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Quest</dc:title>
  <dcterms:created xsi:type="dcterms:W3CDTF">2021-10-11T16:49:49Z</dcterms:created>
  <dcterms:modified xsi:type="dcterms:W3CDTF">2021-10-11T16:49:49Z</dcterms:modified>
</cp:coreProperties>
</file>