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Sky Science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motion of a planet satellite, or the Sun around its North/South axis.  It take the Earth 24 hours to do this once. </w:t>
            </w:r>
          </w:p>
          <w:p>
            <w:pPr>
              <w:keepLines/>
              <w:pStyle w:val="CluesTiny"/>
            </w:pPr>
            <w:r>
              <w:rPr>
                <w:b w:val="true"/>
                <w:bCs w:val="true"/>
              </w:rPr>
              <w:t xml:space="preserve">6. </w:t>
            </w:r>
            <w:r>
              <w:t xml:space="preserve">The study of the Universe and all of its bodies that appear in the skies.</w:t>
            </w:r>
          </w:p>
          <w:p>
            <w:pPr>
              <w:keepLines/>
              <w:pStyle w:val="CluesTiny"/>
            </w:pPr>
            <w:r>
              <w:rPr>
                <w:b w:val="true"/>
                <w:bCs w:val="true"/>
              </w:rPr>
              <w:t xml:space="preserve">7. </w:t>
            </w:r>
            <w:r>
              <w:t xml:space="preserve">When the Earth reaches its highest and lowest points in the sky at noon. Least number of daylight hours is roughly Dec 21 and most number of daylight hours is roughly Jun 21 in the Northern Hemisphere.</w:t>
            </w:r>
          </w:p>
          <w:p>
            <w:pPr>
              <w:keepLines/>
              <w:pStyle w:val="CluesTiny"/>
            </w:pPr>
            <w:r>
              <w:rPr>
                <w:b w:val="true"/>
                <w:bCs w:val="true"/>
              </w:rPr>
              <w:t xml:space="preserve">9. </w:t>
            </w:r>
            <w:r>
              <w:t xml:space="preserve">Jupiter, Saturn, Uranus, Neptune Pluto.</w:t>
            </w:r>
          </w:p>
          <w:p>
            <w:pPr>
              <w:keepLines/>
              <w:pStyle w:val="CluesTiny"/>
            </w:pPr>
            <w:r>
              <w:rPr>
                <w:b w:val="true"/>
                <w:bCs w:val="true"/>
              </w:rPr>
              <w:t xml:space="preserve">10. </w:t>
            </w:r>
            <w:r>
              <w:t xml:space="preserve">Mercury, Venus, Earth, Mars.</w:t>
            </w:r>
          </w:p>
        </w:tc>
        <w:tc>
          <w:p>
            <w:pPr>
              <w:pStyle w:val="CluesTiny"/>
            </w:pPr>
            <w:r>
              <w:rPr>
                <w:b w:val="true"/>
                <w:bCs w:val="true"/>
              </w:rPr>
              <w:t xml:space="preserve">Down</w:t>
            </w:r>
          </w:p>
          <w:p>
            <w:pPr>
              <w:keepLines/>
              <w:pStyle w:val="CluesTiny"/>
            </w:pPr>
            <w:r>
              <w:rPr>
                <w:b w:val="true"/>
                <w:bCs w:val="true"/>
              </w:rPr>
              <w:t xml:space="preserve">1. </w:t>
            </w:r>
            <w:r>
              <w:t xml:space="preserve">Day is divided by 12 hours of sunlight and 12 hours of darkness.  Roughly around May 21 and Sept 23.</w:t>
            </w:r>
          </w:p>
          <w:p>
            <w:pPr>
              <w:keepLines/>
              <w:pStyle w:val="CluesTiny"/>
            </w:pPr>
            <w:r>
              <w:rPr>
                <w:b w:val="true"/>
                <w:bCs w:val="true"/>
              </w:rPr>
              <w:t xml:space="preserve">2. </w:t>
            </w:r>
            <w:r>
              <w:t xml:space="preserve">The Sun and all of its bodies (planets, satellites, asteroids, comets, etc.) that orbit around it. </w:t>
            </w:r>
          </w:p>
          <w:p>
            <w:pPr>
              <w:keepLines/>
              <w:pStyle w:val="CluesTiny"/>
            </w:pPr>
            <w:r>
              <w:rPr>
                <w:b w:val="true"/>
                <w:bCs w:val="true"/>
              </w:rPr>
              <w:t xml:space="preserve">3. </w:t>
            </w:r>
            <w:r>
              <w:t xml:space="preserve">A cycle in which the Moon appears in different forms as it orbits the Earth.</w:t>
            </w:r>
          </w:p>
          <w:p>
            <w:pPr>
              <w:keepLines/>
              <w:pStyle w:val="CluesTiny"/>
            </w:pPr>
            <w:r>
              <w:rPr>
                <w:b w:val="true"/>
                <w:bCs w:val="true"/>
              </w:rPr>
              <w:t xml:space="preserve">5. </w:t>
            </w:r>
            <w:r>
              <w:t xml:space="preserve">Everything that exists; the Earth, the Sun, the Moon, satellites, stars, asteroids, all the galaxies and the space between them.</w:t>
            </w:r>
          </w:p>
          <w:p>
            <w:pPr>
              <w:keepLines/>
              <w:pStyle w:val="CluesTiny"/>
            </w:pPr>
            <w:r>
              <w:rPr>
                <w:b w:val="true"/>
                <w:bCs w:val="true"/>
              </w:rPr>
              <w:t xml:space="preserve">8. </w:t>
            </w:r>
            <w:r>
              <w:t xml:space="preserve">A spiral island of stars in space. Ours is called the Milky Way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 Science Vocabulary</dc:title>
  <dcterms:created xsi:type="dcterms:W3CDTF">2021-10-11T16:49:00Z</dcterms:created>
  <dcterms:modified xsi:type="dcterms:W3CDTF">2021-10-11T16:49:00Z</dcterms:modified>
</cp:coreProperties>
</file>