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Skyclan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Granitekit    </w:t>
      </w:r>
      <w:r>
        <w:t xml:space="preserve">   gemkit    </w:t>
      </w:r>
      <w:r>
        <w:t xml:space="preserve">   roosterkit    </w:t>
      </w:r>
      <w:r>
        <w:t xml:space="preserve">   sheepkit    </w:t>
      </w:r>
      <w:r>
        <w:t xml:space="preserve">   Chestnutbrow    </w:t>
      </w:r>
      <w:r>
        <w:t xml:space="preserve">   babystride    </w:t>
      </w:r>
      <w:r>
        <w:t xml:space="preserve">   dutchesflight    </w:t>
      </w:r>
      <w:r>
        <w:t xml:space="preserve">   softthistle    </w:t>
      </w:r>
      <w:r>
        <w:t xml:space="preserve">   tallwillow    </w:t>
      </w:r>
      <w:r>
        <w:t xml:space="preserve">   creekpaw    </w:t>
      </w:r>
      <w:r>
        <w:t xml:space="preserve">   skunk    </w:t>
      </w:r>
      <w:r>
        <w:t xml:space="preserve">   sebastianmist    </w:t>
      </w:r>
      <w:r>
        <w:t xml:space="preserve">   cookieclaw    </w:t>
      </w:r>
      <w:r>
        <w:t xml:space="preserve">   cloverclaw    </w:t>
      </w:r>
      <w:r>
        <w:t xml:space="preserve">   fawnsong    </w:t>
      </w:r>
      <w:r>
        <w:t xml:space="preserve">   milkysplash    </w:t>
      </w:r>
      <w:r>
        <w:t xml:space="preserve">   wildshine    </w:t>
      </w:r>
      <w:r>
        <w:t xml:space="preserve">   princepounce    </w:t>
      </w:r>
      <w:r>
        <w:t xml:space="preserve">   Juniperjump    </w:t>
      </w:r>
      <w:r>
        <w:t xml:space="preserve">   Braverush    </w:t>
      </w:r>
      <w:r>
        <w:t xml:space="preserve">   Mackrelstar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Skyclan</dc:title>
  <dcterms:created xsi:type="dcterms:W3CDTF">2021-10-11T16:50:36Z</dcterms:created>
  <dcterms:modified xsi:type="dcterms:W3CDTF">2021-10-11T16:50:36Z</dcterms:modified>
</cp:coreProperties>
</file>