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Skye and Champ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girl at keystone stables.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morgan had to be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skye found to belive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skye rides the animal when she gets to keystone stables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that tries to keep Skye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Skye felt this way in chapter 13.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Skye goes.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dogs that are at keystone stables.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take skye in to help prevent her from going to a juvenile detention.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Somthing that wakes you up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Skye learned about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Skye spends most of her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dogs make a noise they???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school Skye goes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the main charatcter.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Skye and Champ</dc:title>
  <dcterms:created xsi:type="dcterms:W3CDTF">2021-10-11T16:50:24Z</dcterms:created>
  <dcterms:modified xsi:type="dcterms:W3CDTF">2021-10-11T16:50:24Z</dcterms:modified>
</cp:coreProperties>
</file>