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Skylanders Imaginators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Academy    </w:t>
      </w:r>
      <w:r>
        <w:t xml:space="preserve">   Activision    </w:t>
      </w:r>
      <w:r>
        <w:t xml:space="preserve">   Air    </w:t>
      </w:r>
      <w:r>
        <w:t xml:space="preserve">   Ambush    </w:t>
      </w:r>
      <w:r>
        <w:t xml:space="preserve">   Crusher    </w:t>
      </w:r>
      <w:r>
        <w:t xml:space="preserve">   Crystals    </w:t>
      </w:r>
      <w:r>
        <w:t xml:space="preserve">   Dark    </w:t>
      </w:r>
      <w:r>
        <w:t xml:space="preserve">   Earth    </w:t>
      </w:r>
      <w:r>
        <w:t xml:space="preserve">   Elements    </w:t>
      </w:r>
      <w:r>
        <w:t xml:space="preserve">   Fire    </w:t>
      </w:r>
      <w:r>
        <w:t xml:space="preserve">   Free-Ranger    </w:t>
      </w:r>
      <w:r>
        <w:t xml:space="preserve">   Glumshanks    </w:t>
      </w:r>
      <w:r>
        <w:t xml:space="preserve">   Imaginators    </w:t>
      </w:r>
      <w:r>
        <w:t xml:space="preserve">   Jet-Vac    </w:t>
      </w:r>
      <w:r>
        <w:t xml:space="preserve">   Kaos    </w:t>
      </w:r>
      <w:r>
        <w:t xml:space="preserve">   King-Pen    </w:t>
      </w:r>
      <w:r>
        <w:t xml:space="preserve">   Level Up    </w:t>
      </w:r>
      <w:r>
        <w:t xml:space="preserve">   Life    </w:t>
      </w:r>
      <w:r>
        <w:t xml:space="preserve">   Light    </w:t>
      </w:r>
      <w:r>
        <w:t xml:space="preserve">   Magic    </w:t>
      </w:r>
      <w:r>
        <w:t xml:space="preserve">   Mission    </w:t>
      </w:r>
      <w:r>
        <w:t xml:space="preserve">   Portal    </w:t>
      </w:r>
      <w:r>
        <w:t xml:space="preserve">   Skylanders    </w:t>
      </w:r>
      <w:r>
        <w:t xml:space="preserve">   Snap Shot    </w:t>
      </w:r>
      <w:r>
        <w:t xml:space="preserve">   Spit-Fire    </w:t>
      </w:r>
      <w:r>
        <w:t xml:space="preserve">   Spyro    </w:t>
      </w:r>
      <w:r>
        <w:t xml:space="preserve">   Swap Force    </w:t>
      </w:r>
      <w:r>
        <w:t xml:space="preserve">   Tech    </w:t>
      </w:r>
      <w:r>
        <w:t xml:space="preserve">   Terra-Fin    </w:t>
      </w:r>
      <w:r>
        <w:t xml:space="preserve">   Trap Team    </w:t>
      </w:r>
      <w:r>
        <w:t xml:space="preserve">   Undead    </w:t>
      </w:r>
      <w:r>
        <w:t xml:space="preserve">   Water    </w:t>
      </w:r>
      <w:r>
        <w:t xml:space="preserve">   X-Box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Skylanders Imaginators</dc:title>
  <dcterms:created xsi:type="dcterms:W3CDTF">2021-10-11T16:49:12Z</dcterms:created>
  <dcterms:modified xsi:type="dcterms:W3CDTF">2021-10-11T16:49:12Z</dcterms:modified>
</cp:coreProperties>
</file>