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Dark    </w:t>
      </w:r>
      <w:r>
        <w:t xml:space="preserve">   Tech    </w:t>
      </w:r>
      <w:r>
        <w:t xml:space="preserve">   Undead    </w:t>
      </w:r>
      <w:r>
        <w:t xml:space="preserve">   Air    </w:t>
      </w:r>
      <w:r>
        <w:t xml:space="preserve">   Magic    </w:t>
      </w:r>
      <w:r>
        <w:t xml:space="preserve">   Earth    </w:t>
      </w:r>
      <w:r>
        <w:t xml:space="preserve">   Fire    </w:t>
      </w:r>
      <w:r>
        <w:t xml:space="preserve">   Life    </w:t>
      </w:r>
      <w:r>
        <w:t xml:space="preserve">   Water    </w:t>
      </w:r>
      <w:r>
        <w:t xml:space="preserve">   Gusto    </w:t>
      </w:r>
      <w:r>
        <w:t xml:space="preserve">   Lob-star    </w:t>
      </w:r>
      <w:r>
        <w:t xml:space="preserve">   Gillgrunt    </w:t>
      </w:r>
      <w:r>
        <w:t xml:space="preserve">   Sheepmage    </w:t>
      </w:r>
      <w:r>
        <w:t xml:space="preserve">   Chompymage    </w:t>
      </w:r>
      <w:r>
        <w:t xml:space="preserve">   Hotdog    </w:t>
      </w:r>
      <w:r>
        <w:t xml:space="preserve">   Ragemage    </w:t>
      </w:r>
      <w:r>
        <w:t xml:space="preserve">   Wallop    </w:t>
      </w:r>
      <w:r>
        <w:t xml:space="preserve">   Chillbill    </w:t>
      </w:r>
      <w:r>
        <w:t xml:space="preserve">   Zook    </w:t>
      </w:r>
      <w:r>
        <w:t xml:space="preserve">   KAOS    </w:t>
      </w:r>
      <w:r>
        <w:t xml:space="preserve">   Doubletrouble    </w:t>
      </w:r>
      <w:r>
        <w:t xml:space="preserve">   Freezeblade    </w:t>
      </w:r>
      <w:r>
        <w:t xml:space="preserve">   Doomstone    </w:t>
      </w:r>
      <w:r>
        <w:t xml:space="preserve">   spyro'sadventure    </w:t>
      </w:r>
      <w:r>
        <w:t xml:space="preserve">   giants    </w:t>
      </w:r>
      <w:r>
        <w:t xml:space="preserve">   swapforce    </w:t>
      </w:r>
      <w:r>
        <w:t xml:space="preserve">   trapteam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</dc:title>
  <dcterms:created xsi:type="dcterms:W3CDTF">2021-10-11T16:48:49Z</dcterms:created>
  <dcterms:modified xsi:type="dcterms:W3CDTF">2021-10-11T16:48:49Z</dcterms:modified>
</cp:coreProperties>
</file>