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Skylark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auntlou    </w:t>
      </w:r>
      <w:r>
        <w:t xml:space="preserve">   auntmattie    </w:t>
      </w:r>
      <w:r>
        <w:t xml:space="preserve">   auntharriet    </w:t>
      </w:r>
      <w:r>
        <w:t xml:space="preserve">   jacob    </w:t>
      </w:r>
      <w:r>
        <w:t xml:space="preserve">   maclachlan    </w:t>
      </w:r>
      <w:r>
        <w:t xml:space="preserve">   maine    </w:t>
      </w:r>
      <w:r>
        <w:t xml:space="preserve">   fire    </w:t>
      </w:r>
      <w:r>
        <w:t xml:space="preserve">   water    </w:t>
      </w:r>
      <w:r>
        <w:t xml:space="preserve">   praire    </w:t>
      </w:r>
      <w:r>
        <w:t xml:space="preserve">   caleb    </w:t>
      </w:r>
      <w:r>
        <w:t xml:space="preserve">   anna    </w:t>
      </w:r>
      <w:r>
        <w:t xml:space="preserve">   sarah    </w:t>
      </w:r>
      <w:r>
        <w:t xml:space="preserve">   skylark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Skylark</dc:title>
  <dcterms:created xsi:type="dcterms:W3CDTF">2021-10-11T16:50:20Z</dcterms:created>
  <dcterms:modified xsi:type="dcterms:W3CDTF">2021-10-11T16:50:20Z</dcterms:modified>
</cp:coreProperties>
</file>