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Skylark Vocabulary: Chp.9-15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gap or space, such as a bay or cove, along a coastline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covered, usually by 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trees used as a source of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the hands or fingers aimlessly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relax or be still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the control or influence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float in the water marking a location or warning of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enclosed area for holding livestock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cloth worn as a covering for the head, neck, or shoulders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raincoat made of a glossy or shiny material, such as plastic or rubber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Skylark Vocabulary: Chp.9-15</dc:title>
  <dcterms:created xsi:type="dcterms:W3CDTF">2021-10-11T16:49:30Z</dcterms:created>
  <dcterms:modified xsi:type="dcterms:W3CDTF">2021-10-11T16:49:30Z</dcterms:modified>
</cp:coreProperties>
</file>