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Steve Harvey    </w:t>
      </w:r>
      <w:r>
        <w:t xml:space="preserve">   car    </w:t>
      </w:r>
      <w:r>
        <w:t xml:space="preserve">   store    </w:t>
      </w:r>
      <w:r>
        <w:t xml:space="preserve">   shoe    </w:t>
      </w:r>
      <w:r>
        <w:t xml:space="preserve">   television    </w:t>
      </w:r>
      <w:r>
        <w:t xml:space="preserve">   Sydney    </w:t>
      </w:r>
      <w:r>
        <w:t xml:space="preserve">   Australia    </w:t>
      </w:r>
      <w:r>
        <w:t xml:space="preserve">   orange    </w:t>
      </w:r>
      <w:r>
        <w:t xml:space="preserve">   apple    </w:t>
      </w:r>
      <w:r>
        <w:t xml:space="preserve">   home    </w:t>
      </w:r>
      <w:r>
        <w:t xml:space="preserve">   toys    </w:t>
      </w:r>
      <w:r>
        <w:t xml:space="preserve">   skirt    </w:t>
      </w:r>
      <w:r>
        <w:t xml:space="preserve">   pants    </w:t>
      </w:r>
      <w:r>
        <w:t xml:space="preserve">   made    </w:t>
      </w:r>
      <w:r>
        <w:t xml:space="preserve">   shirt    </w:t>
      </w:r>
      <w:r>
        <w:t xml:space="preserve">   lamp    </w:t>
      </w:r>
      <w:r>
        <w:t xml:space="preserve">   Mississippi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Skylar's Word Search</dc:title>
  <dcterms:created xsi:type="dcterms:W3CDTF">2021-10-11T16:50:25Z</dcterms:created>
  <dcterms:modified xsi:type="dcterms:W3CDTF">2021-10-11T16:50:25Z</dcterms:modified>
</cp:coreProperties>
</file>