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Farengar sends you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Graybeards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undead nordic warriors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berries sometimes put in mead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DLC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Gives you a sweep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Meadery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Title of rule of 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first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Solitude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disputed nineth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Called the "Harbinger of Us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glitch that allows you to go through walls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contacting the night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Companions mead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Town You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Bears the descriptor "Especially deadly to Elves"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Message received after killing an Orphanage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Unrelenting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key that can open any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fence in a flagon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Creator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Former Protectors of the Emperors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Leader of the Stormclaocks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armor from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Amaund Motierre awaits you 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Skyrim</dc:title>
  <dcterms:created xsi:type="dcterms:W3CDTF">2021-11-14T03:41:04Z</dcterms:created>
  <dcterms:modified xsi:type="dcterms:W3CDTF">2021-11-14T03:41:04Z</dcterms:modified>
</cp:coreProperties>
</file>