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Skyrim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alduin    </w:t>
      </w:r>
      <w:r>
        <w:t xml:space="preserve">   dragonshout    </w:t>
      </w:r>
      <w:r>
        <w:t xml:space="preserve">   fus-ro-dah    </w:t>
      </w:r>
      <w:r>
        <w:t xml:space="preserve">   nord    </w:t>
      </w:r>
      <w:r>
        <w:t xml:space="preserve">   fire dragon     </w:t>
      </w:r>
      <w:r>
        <w:t xml:space="preserve">   frost dragon    </w:t>
      </w:r>
      <w:r>
        <w:t xml:space="preserve">   ancient dragon    </w:t>
      </w:r>
      <w:r>
        <w:t xml:space="preserve">   redguard    </w:t>
      </w:r>
      <w:r>
        <w:t xml:space="preserve">   morrowind    </w:t>
      </w:r>
      <w:r>
        <w:t xml:space="preserve">   skyrim    </w:t>
      </w:r>
      <w:r>
        <w:t xml:space="preserve">   daedra    </w:t>
      </w:r>
      <w:r>
        <w:t xml:space="preserve">   daedric sword    </w:t>
      </w:r>
      <w:r>
        <w:t xml:space="preserve">   Dovakin    </w:t>
      </w:r>
      <w:r>
        <w:t xml:space="preserve">   Dragonborn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Skyrim</dc:title>
  <dcterms:created xsi:type="dcterms:W3CDTF">2021-10-11T16:49:01Z</dcterms:created>
  <dcterms:modified xsi:type="dcterms:W3CDTF">2021-10-11T16:49:01Z</dcterms:modified>
</cp:coreProperties>
</file>