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Skyscrapers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skyscraper that is below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the United States that is known for their tall skyscrapers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building One 57.... The "________ Building"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strong arms used mainly in supporting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a smaller representation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Skyscrapers that were knocked down during terrorist attacks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carries people up and down skyscrapers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Tallest skyscraper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building to use steel construction... The ______ _______ Company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Strongest shape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application of scientific knowledge for practical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material used in old tall structures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Skyscrapers</dc:title>
  <dcterms:created xsi:type="dcterms:W3CDTF">2021-10-11T16:50:11Z</dcterms:created>
  <dcterms:modified xsi:type="dcterms:W3CDTF">2021-10-11T16:50:11Z</dcterms:modified>
</cp:coreProperties>
</file>