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Slí Beatha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accountant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waiter / waitress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carpenter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mechanic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Slí Beatha</dc:title>
  <dcterms:created xsi:type="dcterms:W3CDTF">2021-10-11T16:50:33Z</dcterms:created>
  <dcterms:modified xsi:type="dcterms:W3CDTF">2021-10-11T16:50:33Z</dcterms:modified>
</cp:coreProperties>
</file>