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Slacker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beliefs or opinions that are generally held about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that is performed intentionally.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actively opposed or hostile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safe or rescue from harm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part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avoids work or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living in the same place or having the same characteristics in common.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subjecting someone to aggressive pressure or intimidation.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emotions or conduct of friends; the state of being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in an organized and active way towards a particular goal, typically a political or social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or ready to give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physical pain or injury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possibility of suffering harm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harasses or persecutes someone with unwanted and obsessive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association or organization dedicated to a particular interest or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Slacker</dc:title>
  <dcterms:created xsi:type="dcterms:W3CDTF">2021-10-11T16:50:44Z</dcterms:created>
  <dcterms:modified xsi:type="dcterms:W3CDTF">2021-10-11T16:50:44Z</dcterms:modified>
</cp:coreProperties>
</file>