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Cameron make a fake or real website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Cameron obsessed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beavers name that the P.A.G helped build a new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guidance councillor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in the P.A.G so she could get more votes in the school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school group Cameron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wanted the P.A.G to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nickname of the Football player who had to join the P.A.G or he would get kicked off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Cameron’s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P.A.G’s good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his parents made him do something else then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person is Cameron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later outcome of the P.A.G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Camerons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wanted to be the first member of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didn’t make Cameron take out of the oven, that almost burnt his house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Slacker</dc:title>
  <dcterms:created xsi:type="dcterms:W3CDTF">2021-10-11T16:50:01Z</dcterms:created>
  <dcterms:modified xsi:type="dcterms:W3CDTF">2021-10-11T16:50:01Z</dcterms:modified>
</cp:coreProperties>
</file>