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him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 is dry , cracky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anything, ride 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bandanna around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interested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cigaratte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 friends, like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Slam </dc:title>
  <dcterms:created xsi:type="dcterms:W3CDTF">2021-10-11T16:49:08Z</dcterms:created>
  <dcterms:modified xsi:type="dcterms:W3CDTF">2021-10-11T16:49:08Z</dcterms:modified>
</cp:coreProperties>
</file>