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Slander &amp; Libel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against whom a legal action is brought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to say libelous on its face is libelous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(last name only) whose name, photo, place of work were added to a MySpace page, which included explicit and graphic sexual references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whom intiates the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parochial school in Buffalo, NY was sued for $750,000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injuring a person's character or reputation by false or malicious statements (this includes both slander and libel)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Contributors to this website often escape liability for posting demeaning material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false spoken statement that is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made by judges (as opposed to law made by legislatures)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of Alaska ruled that that the article in the Pitka Case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written statement that is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televison news station accused a teacher of directiong students to assault another student?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Wagner was a professor at University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teachers ______ spread false gossip that harms a student's reputation, they can be found to have slandered the student."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Slander &amp; Libel </dc:title>
  <dcterms:created xsi:type="dcterms:W3CDTF">2021-10-11T16:50:23Z</dcterms:created>
  <dcterms:modified xsi:type="dcterms:W3CDTF">2021-10-11T16:50:23Z</dcterms:modified>
</cp:coreProperties>
</file>