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Slang/Vocab 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Ponyboy and Johnny acted _________ by going into the church.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Ponyboy was apart of the _________.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Ponyboy went into the burning church he was _______ of air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Steve ____ fighting.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Johnny killed Bob because he had been ________ by him before.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Dally talked every _______ to Cherry at the movies.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Socs always wear _______ shirts.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greasers are so ________ to cigarettes, that they will smoke almost a hole pack a day.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Most greasers steal alcohol from shoes and get ________. 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Johnny and Ponyboy got a ______ from Dally.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Dally kept ________ Cherry at the movies.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Tim Shepard smiled _______ when talking about his brother.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greasers smoke lots of _______ everyday.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Two-bit _____ his 10 inch switch blade.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 shot Dally.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Slang/Vocab the Outsiders</dc:title>
  <dcterms:created xsi:type="dcterms:W3CDTF">2021-10-11T16:49:25Z</dcterms:created>
  <dcterms:modified xsi:type="dcterms:W3CDTF">2021-10-11T16:49:25Z</dcterms:modified>
</cp:coreProperties>
</file>