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Nope    </w:t>
      </w:r>
      <w:r>
        <w:t xml:space="preserve">   Awesome    </w:t>
      </w:r>
      <w:r>
        <w:t xml:space="preserve">   Cool    </w:t>
      </w:r>
      <w:r>
        <w:t xml:space="preserve">   Dunno    </w:t>
      </w:r>
      <w:r>
        <w:t xml:space="preserve">   See ya    </w:t>
      </w:r>
      <w:r>
        <w:t xml:space="preserve">   Whats up    </w:t>
      </w:r>
      <w:r>
        <w:t xml:space="preserve">   Uh    </w:t>
      </w:r>
      <w:r>
        <w:t xml:space="preserve">   Like    </w:t>
      </w:r>
      <w:r>
        <w:t xml:space="preserve">   Yall    </w:t>
      </w:r>
      <w:r>
        <w:t xml:space="preserve">   Okay    </w:t>
      </w:r>
      <w:r>
        <w:t xml:space="preserve">   Alright    </w:t>
      </w:r>
      <w:r>
        <w:t xml:space="preserve">   No problem    </w:t>
      </w:r>
      <w:r>
        <w:t xml:space="preserve">   Got it    </w:t>
      </w:r>
      <w:r>
        <w:t xml:space="preserve">   Bye    </w:t>
      </w:r>
      <w:r>
        <w:t xml:space="preserve">   Hi    </w:t>
      </w:r>
      <w:r>
        <w:t xml:space="preserve">   Hang on    </w:t>
      </w:r>
      <w:r>
        <w:t xml:space="preserve">   Gotcha    </w:t>
      </w:r>
      <w:r>
        <w:t xml:space="preserve">   Sure    </w:t>
      </w:r>
      <w:r>
        <w:t xml:space="preserve">   Yeah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Slang </dc:title>
  <dcterms:created xsi:type="dcterms:W3CDTF">2021-10-11T16:50:27Z</dcterms:created>
  <dcterms:modified xsi:type="dcterms:W3CDTF">2021-10-11T16:50:27Z</dcterms:modified>
</cp:coreProperties>
</file>