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Cool, fresh, and current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Savage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Similar to lit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High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Acronym for Before Anyone Else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way of saying "extremely"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Low 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tight inner circle of friends or Instagram followers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show that you are careless for others opinions for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Thot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Insult a person ex. "Throwing (Blank)"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or cool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Gucci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Showing that you don't care that everyone already knows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you don't want everyone to know or the opposite of high key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Desperate or a term for showing a type of affection for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Thirsty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more socially kind way of saying "ho"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</dc:title>
  <dcterms:created xsi:type="dcterms:W3CDTF">2021-10-11T16:49:52Z</dcterms:created>
  <dcterms:modified xsi:type="dcterms:W3CDTF">2021-10-11T16:49:52Z</dcterms:modified>
</cp:coreProperties>
</file>